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法医秦明系列  第5季  幸存者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法医秦明系列  第5季  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本书出售、求购地址：https://www.jiaokey.com/book/detail/13969567.html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关键词搜索：https://www.jiaokey.com/tag/法医秦明系列  第5季  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