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书名：国风诗旨辩略</w:t>
      </w:r>
    </w:p>
    <w:p>
      <w:r>
        <w:t>作者：杨树郁，许宏伟著</w:t>
      </w:r>
    </w:p>
    <w:p>
      <w:r>
        <w:t>出版社：南宁：广西人民出版社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国风诗旨辩略 评论地址：https://www.jiaokey.com/book/detail/13969563.html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