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书名：给我你的喵咪看看</w:t>
      </w:r>
    </w:p>
    <w:p>
      <w:r>
        <w:t>作者：（俄）兰迪诗著绘；董乐乐译</w:t>
      </w:r>
    </w:p>
    <w:p>
      <w:r>
        <w:t>出版社：长春:时代文艺出版社,2016.02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给我你的喵咪看看 评论地址：https://www.jiaokey.com/book/detail/13969548.html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