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中·日·韩三国文化系列  重新发现近代  一百年前的中日韩  2</w:t>
      </w:r>
    </w:p>
    <w:p>
      <w:r>
        <w:rPr>
          <w:rFonts w:ascii="宋体" w:hAnsi="宋体" w:eastAsia="宋体"/>
          <w:sz w:val="24"/>
        </w:rPr>
        <w:t>（日）金文学著；马今善，郑炳男译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中·日·韩三国文化系列  重新发现近代  一百年前的中日韩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（日）金文学著；马今善，郑炳男译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本书出售、求购地址：https://www.jiaokey.com/book/detail/13969526.html</w:t>
      </w:r>
    </w:p>
    <w:p>
      <w:r>
        <w:t>更多相关图书推荐：https://www.jiaokey.com</w:t>
      </w:r>
    </w:p>
    <w:p>
      <w:r>
        <w:t>（日）金文学著；马今善，郑炳男译 其他作品：https://www.jiaokey.com/tag/（日）金文学著；马今善，郑炳男译.html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关键词搜索：https://www.jiaokey.com/tag/中·日·韩三国文化系列  重新发现近代  一百年前的中日韩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