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廉政中国与法治中国协同推进研究  “四个全面”战略布局中的廉政建设与法治建设</w:t>
      </w:r>
    </w:p>
    <w:p>
      <w:r>
        <w:rPr>
          <w:rFonts w:ascii="宋体" w:hAnsi="宋体" w:eastAsia="宋体"/>
          <w:sz w:val="24"/>
        </w:rPr>
        <w:t>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廉政中国与法治中国协同推进研究  “四个全面”战略布局中的廉政建设与法治建设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本书出售、求购地址：https://www.jiaokey.com/book/detail/13969508.html</w:t>
      </w:r>
    </w:p>
    <w:p>
      <w:r>
        <w:t>更多相关图书推荐：https://www.jiaokey.com</w:t>
      </w:r>
    </w:p>
    <w:p>
      <w:r>
        <w:t>秦强主编 其他作品：https://www.jiaokey.com/tag/秦强主编.html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关键词搜索：https://www.jiaokey.com/tag/廉政中国与法治中国协同推进研究  “四个全面”战略布局中的廉政建设与法治建设.html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