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书名：核心词研究丛书  第2辑  比较词义再探</w:t>
      </w:r>
    </w:p>
    <w:p>
      <w:r>
        <w:t>作者：黄树先著</w:t>
      </w:r>
    </w:p>
    <w:p>
      <w:r>
        <w:t>出版社：成都:巴蜀书社,2015.10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核心词研究丛书  第2辑  比较词义再探 评论地址：https://www.jiaokey.com/book/detail/13969488.html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