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超声医师基本功培训丛书  超声报告书写示例</w:t>
      </w:r>
    </w:p>
    <w:p>
      <w:r>
        <w:rPr>
          <w:rFonts w:ascii="宋体" w:hAnsi="宋体" w:eastAsia="宋体"/>
          <w:sz w:val="24"/>
        </w:rPr>
        <w:t>李军，钱蕴秋主编；于铭等编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超声医师基本功培训丛书  超声报告书写示例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李军，钱蕴秋主编；于铭等编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本书出售、求购地址：https://www.jiaokey.com/book/detail/13969472.html</w:t>
      </w:r>
    </w:p>
    <w:p>
      <w:r>
        <w:t>更多相关图书推荐：https://www.jiaokey.com</w:t>
      </w:r>
    </w:p>
    <w:p>
      <w:r>
        <w:t>李军，钱蕴秋主编；于铭等编 其他作品：https://www.jiaokey.com/tag/李军，钱蕴秋主编；于铭等编.html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关键词搜索：https://www.jiaokey.com/tag/超声医师基本功培训丛书  超声报告书写示例.html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