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文学江湖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文学江湖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本书出售、求购地址：https://www.jiaokey.com/book/detail/13969447.html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文学江湖.html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