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三联·精选阅读文库  爱情定则  现代中国第一次爱情大讨论</w:t>
      </w:r>
    </w:p>
    <w:p>
      <w:r>
        <w:rPr>
          <w:rFonts w:ascii="宋体" w:hAnsi="宋体" w:eastAsia="宋体"/>
          <w:sz w:val="24"/>
        </w:rPr>
        <w:t>张竞生，鲁迅等著；张培忠编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三联·精选阅读文库  爱情定则  现代中国第一次爱情大讨论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张竞生，鲁迅等著；张培忠编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本书出售、求购地址：https://www.jiaokey.com/book/detail/13969446.html</w:t>
      </w:r>
    </w:p>
    <w:p>
      <w:r>
        <w:t>更多相关图书推荐：https://www.jiaokey.com</w:t>
      </w:r>
    </w:p>
    <w:p>
      <w:r>
        <w:t>张竞生，鲁迅等著；张培忠编 其他作品：https://www.jiaokey.com/tag/张竞生，鲁迅等著；张培忠编.html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关键词搜索：https://www.jiaokey.com/tag/三联·精选阅读文库  爱情定则  现代中国第一次爱情大讨论.html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