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书名：活雕塑  王德顺和他的形体语言艺术</w:t>
      </w:r>
    </w:p>
    <w:p>
      <w:r>
        <w:t>作者：王德顺著</w:t>
      </w:r>
    </w:p>
    <w:p>
      <w:r>
        <w:t>出版社：北京:人民美术出版社,2015.09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活雕塑  王德顺和他的形体语言艺术 评论地址：https://www.jiaokey.com/book/detail/13969444.html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