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三联·精选阅读文库  文学种子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三联·精选阅读文库  文学种子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本书出售、求购地址：https://www.jiaokey.com/book/detail/13969429.html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关键词搜索：https://www.jiaokey.com/tag/三联·精选阅读文库  文学种子.html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