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三联·精选阅读文库  什么是新启蒙运动</w:t>
      </w:r>
    </w:p>
    <w:p>
      <w:r>
        <w:rPr>
          <w:rFonts w:ascii="宋体" w:hAnsi="宋体" w:eastAsia="宋体"/>
          <w:sz w:val="24"/>
        </w:rPr>
        <w:t>张申府著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三联·精选阅读文库  什么是新启蒙运动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张申府著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本书出售、求购地址：https://www.jiaokey.com/book/detail/13969428.html</w:t>
      </w:r>
    </w:p>
    <w:p>
      <w:r>
        <w:t>更多相关图书推荐：https://www.jiaokey.com</w:t>
      </w:r>
    </w:p>
    <w:p>
      <w:r>
        <w:t>张申府著 其他作品：https://www.jiaokey.com/tag/张申府著.html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关键词搜索：https://www.jiaokey.com/tag/三联·精选阅读文库  什么是新启蒙运动.html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