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三联·精选阅读文库  作文十九问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三联·精选阅读文库  作文十九问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本书出售、求购地址：https://www.jiaokey.com/book/detail/13969419.html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关键词搜索：https://www.jiaokey.com/tag/三联·精选阅读文库  作文十九问.html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