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三联·精选阅读文库  多重宇宙  一个世界太少了?</w:t>
      </w:r>
    </w:p>
    <w:p>
      <w:r>
        <w:rPr>
          <w:rFonts w:ascii="宋体" w:hAnsi="宋体" w:eastAsia="宋体"/>
          <w:sz w:val="24"/>
        </w:rPr>
        <w:t>（德）托比阿斯·胡阿特，马克斯·劳讷著；车云译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三联·精选阅读文库  多重宇宙  一个世界太少了?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（德）托比阿斯·胡阿特，马克斯·劳讷著；车云译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本书出售、求购地址：https://www.jiaokey.com/book/detail/13969399.html</w:t>
      </w:r>
    </w:p>
    <w:p>
      <w:r>
        <w:t>更多相关图书推荐：https://www.jiaokey.com</w:t>
      </w:r>
    </w:p>
    <w:p>
      <w:r>
        <w:t>（德）托比阿斯·胡阿特，马克斯·劳讷著；车云译 其他作品：https://www.jiaokey.com/tag/（德）托比阿斯·胡阿特，马克斯·劳讷著；车云译.html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关键词搜索：https://www.jiaokey.com/tag/三联·精选阅读文库  多重宇宙  一个世界太少了?.html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