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书名：自贸区研究系列  第1辑  区域贸易协定发展历程、形成机制及其贸易效应研究</w:t>
      </w:r>
    </w:p>
    <w:p>
      <w:r>
        <w:t>作者：王开，靳玉英著</w:t>
      </w:r>
    </w:p>
    <w:p>
      <w:r>
        <w:t>出版社：上海：格致出版社；上海人民出版社</w:t>
      </w:r>
    </w:p>
    <w:p>
      <w:r>
        <w:t>出版日期：2016.01</w:t>
      </w:r>
    </w:p>
    <w:p>
      <w:r>
        <w:t>总页数：250</w:t>
      </w:r>
    </w:p>
    <w:p>
      <w:r>
        <w:t>更多请访问教客网: www.jiaokey.com</w:t>
      </w:r>
    </w:p>
    <w:p>
      <w:r>
        <w:t>自贸区研究系列  第1辑  区域贸易协定发展历程、形成机制及其贸易效应研究 评论地址：https://www.jiaokey.com/book/detail/13969383.html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