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影像阅读文丛  视线之下</w:t>
      </w:r>
    </w:p>
    <w:p>
      <w:r>
        <w:rPr>
          <w:rFonts w:ascii="宋体" w:hAnsi="宋体" w:eastAsia="宋体"/>
          <w:sz w:val="24"/>
        </w:rPr>
        <w:t>王晓松著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43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9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43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影像阅读文丛  视线之下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本书出售、求购地址：https://www.jiaokey.com/book/detail/13969369.html</w:t>
      </w:r>
    </w:p>
    <w:p>
      <w:r>
        <w:t>更多相关图书推荐：https://www.jiaokey.com</w:t>
      </w:r>
    </w:p>
    <w:p>
      <w:r>
        <w:t>王晓松著 其他作品：https://www.jiaokey.com/tag/王晓松著.html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关键词搜索：https://www.jiaokey.com/tag/艺术理论-研究.html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