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边城黄鹤  渝鄂边境三村土家族生活样态的人类学考察</w:t>
      </w:r>
    </w:p>
    <w:p>
      <w:r>
        <w:rPr>
          <w:rFonts w:ascii="宋体" w:hAnsi="宋体" w:eastAsia="宋体"/>
          <w:sz w:val="24"/>
        </w:rPr>
        <w:t>田阡著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边城黄鹤  渝鄂边境三村土家族生活样态的人类学考察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本书出售、求购地址：https://www.jiaokey.com/book/detail/13969346.html</w:t>
      </w:r>
    </w:p>
    <w:p>
      <w:r>
        <w:t>更多相关图书推荐：https://www.jiaokey.com</w:t>
      </w:r>
    </w:p>
    <w:p>
      <w:r>
        <w:t>田阡著 其他作品：https://www.jiaokey.com/tag/田阡著.html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关键词搜索：https://www.jiaokey.com/tag/边城黄鹤  渝鄂边境三村土家族生活样态的人类学考察.html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