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作者：李乾夫，李鸿昌，杨更兴，杨增发著</w:t>
      </w:r>
    </w:p>
    <w:p>
      <w:r>
        <w:t>出版社：昆明：云南大学出版社</w:t>
      </w:r>
    </w:p>
    <w:p>
      <w:r>
        <w:t>出版日期：2015</w:t>
      </w:r>
    </w:p>
    <w:p>
      <w:r>
        <w:t>总页数：253</w:t>
      </w:r>
    </w:p>
    <w:p>
      <w:r>
        <w:t>更多请访问教客网: www.jiaokey.com</w:t>
      </w:r>
    </w:p>
    <w:p>
      <w:r>
        <w:t>中国传统文化概论 评论地址：https://www.jiaokey.com/book/detail/13969337.html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