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书名：邱保国验方医案医论集要</w:t>
      </w:r>
    </w:p>
    <w:p>
      <w:r>
        <w:t>作者：邱保国主编</w:t>
      </w:r>
    </w:p>
    <w:p>
      <w:r>
        <w:t>出版社：郑州:中原农民出版社,2015.03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邱保国验方医案医论集要 评论地址：https://www.jiaokey.com/book/detail/13969328.html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