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书名：禁果</w:t>
      </w:r>
    </w:p>
    <w:p>
      <w:r>
        <w:t>作者：（日）林真理子著；石观海译</w:t>
      </w:r>
    </w:p>
    <w:p>
      <w:r>
        <w:t>出版社：青岛:青岛出版社,2016.01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禁果 评论地址：https://www.jiaokey.com/book/detail/13969321.html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