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尤中学术文选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尤中学术文选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本书出售、求购地址：https://www.jiaokey.com/book/detail/13969315.html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关键词搜索：https://www.jiaokey.com/tag/云南文库  学术名家文丛  尤中学术文选.html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