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消化性溃疡</w:t>
      </w:r>
    </w:p>
    <w:p>
      <w:r>
        <w:t>作者：赵瑞清，尹彩霞，张晓慧主编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专家与您面对面  消化性溃疡 评论地址：https://www.jiaokey.com/book/detail/13969302.html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