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书名：云南文库  学术名家文丛  苗启明学术文选</w:t>
      </w:r>
    </w:p>
    <w:p>
      <w:r>
        <w:t>作者：&lt;font color=Red&gt;苗&lt;/font&gt;启明著</w:t>
      </w:r>
    </w:p>
    <w:p>
      <w:r>
        <w:t>出版社：昆明:云南大学出版社,2014.05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云南文库  学术名家文丛  苗启明学术文选 评论地址：https://www.jiaokey.com/book/detail/13969298.html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