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商事仲裁实务精要=Essentials of commercial arbitration practice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商事仲裁实务精要=Essentials of commercial arbitration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本书出售、求购地址：https://www.jiaokey.com/book/detail/13969260.html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关键词搜索：https://www.jiaokey.com/tag/商事仲裁实务精要=Essentials of commercial arbitration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