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“哈利·霍勒警探”系列  雪人</w:t>
      </w:r>
    </w:p>
    <w:p>
      <w:r>
        <w:rPr>
          <w:rFonts w:ascii="宋体" w:hAnsi="宋体" w:eastAsia="宋体"/>
          <w:sz w:val="24"/>
        </w:rPr>
        <w:t>尤·奈斯博,林立仁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“哈利·霍勒警探”系列  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尤·奈斯博,林立仁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9787540474836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挪威发生的第一宗连环杀手案，受害者都是已婚有孩子的女性，现场总会堆起一个雪人。霍勒警监追查起来发现竟与多年前的女性失踪案有关联。为什么凶手要杀害这些互不相识的受害人，凶手的动机究竟是什么，霍勒一层层剥开罪案真相的同时，却发现危险就在自己身边。</w:t>
      </w:r>
    </w:p>
    <w:p/>
    <w:p>
      <w:r>
        <w:t>本书出售、求购地址：https://www.jiaokey.com/book/detail/13969258.html</w:t>
      </w:r>
    </w:p>
    <w:p>
      <w:r>
        <w:t>更多欧洲文学图书推荐：https://www.jiaokey.com</w:t>
      </w:r>
    </w:p>
    <w:p>
      <w:r>
        <w:t>尤·奈斯博,林立仁 其他作品：https://www.jiaokey.com/tag/尤·奈斯博,林立仁.html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