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盗墓笔记老九门大画集  九门异闻录</w:t>
      </w:r>
    </w:p>
    <w:p>
      <w:r>
        <w:rPr>
          <w:rFonts w:ascii="宋体" w:hAnsi="宋体" w:eastAsia="宋体"/>
          <w:sz w:val="24"/>
        </w:rPr>
        <w:t>南派三叔编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盗墓笔记老九门大画集  九门异闻录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南派三叔编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本书出售、求购地址：https://www.jiaokey.com/book/detail/13969251.html</w:t>
      </w:r>
    </w:p>
    <w:p>
      <w:r>
        <w:t>更多相关图书推荐：https://www.jiaokey.com</w:t>
      </w:r>
    </w:p>
    <w:p>
      <w:r>
        <w:t>南派三叔编 其他作品：https://www.jiaokey.com/tag/南派三叔编.html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关键词搜索：https://www.jiaokey.com/tag/盗墓笔记老九门大画集  九门异闻录.html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