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新注古典诗文十大传统选本  唐宋诗醇  下</w:t>
      </w:r>
    </w:p>
    <w:p>
      <w:r>
        <w:rPr>
          <w:rFonts w:ascii="宋体" w:hAnsi="宋体" w:eastAsia="宋体"/>
          <w:sz w:val="24"/>
        </w:rPr>
        <w:t>马清福主编；孙民，王继范，印有志，李景光，王玉梅，宋文坤注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新注古典诗文十大传统选本  唐宋诗醇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马清福主编；孙民，王继范，印有志，李景光，王玉梅，宋文坤注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本书出售、求购地址：https://www.jiaokey.com/book/detail/13969229.html</w:t>
      </w:r>
    </w:p>
    <w:p>
      <w:r>
        <w:t>更多相关图书推荐：https://www.jiaokey.com</w:t>
      </w:r>
    </w:p>
    <w:p>
      <w:r>
        <w:t>马清福主编；孙民，王继范，印有志，李景光，王玉梅，宋文坤注 其他作品：https://www.jiaokey.com/tag/马清福主编；孙民，王继范，印有志，李景光，王玉梅，宋文坤注.html</w:t>
      </w:r>
    </w:p>
    <w:p>
      <w:r>
        <w:t>沈阳:春风文艺出版社,1995.04 出版图书：https://www.jiaokey.com/tag/沈阳:春风文艺出版社,1995.04.html</w:t>
      </w:r>
    </w:p>
    <w:p>
      <w:r>
        <w:t>关键词搜索：https://www.jiaokey.com/tag/新注古典诗文十大传统选本  唐宋诗醇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