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人民警察中等教育规划教材  刑法  第2版</w:t>
      </w:r>
    </w:p>
    <w:p>
      <w:r>
        <w:rPr>
          <w:rFonts w:ascii="宋体" w:hAnsi="宋体" w:eastAsia="宋体"/>
          <w:sz w:val="24"/>
        </w:rPr>
        <w:t>苏联睦主编；张冀同，张广海副主编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人民警察中等教育规划教材  刑法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苏联睦主编；张冀同，张广海副主编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本书出售、求购地址：https://www.jiaokey.com/book/detail/13969221.html</w:t>
      </w:r>
    </w:p>
    <w:p>
      <w:r>
        <w:t>更多相关图书推荐：https://www.jiaokey.com</w:t>
      </w:r>
    </w:p>
    <w:p>
      <w:r>
        <w:t>苏联睦主编；张冀同，张广海副主编 其他作品：https://www.jiaokey.com/tag/苏联睦主编；张冀同，张广海副主编.html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关键词搜索：https://www.jiaokey.com/tag/人民警察中等教育规划教材  刑法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