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新元史  5  卷224-卷257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新元史  5  卷224-卷257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本书出售、求购地址：https://www.jiaokey.com/book/detail/13969192.html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关键词搜索：https://www.jiaokey.com/tag/二十六史  新元史  5  卷224-卷257.html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