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3  卷52-80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3  卷52-80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本书出售、求购地址：https://www.jiaokey.com/book/detail/13969182.html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关键词搜索：https://www.jiaokey.com/tag/南史  3  卷52-80.html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