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2  卷23-51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2  卷23-51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本书出售、求购地址：https://www.jiaokey.com/book/detail/13969181.html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关键词搜索：https://www.jiaokey.com/tag/南史  2  卷23-51.html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