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4  卷72-100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4  卷72-100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本书出售、求购地址：https://www.jiaokey.com/book/detail/13969138.html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关键词搜索：https://www.jiaokey.com/tag/北史  4  卷72-100.html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