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梁记  1  卷1-卷30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梁记  1  卷1-卷30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本书出售、求购地址：https://www.jiaokey.com/book/detail/13969119.html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关键词搜索：https://www.jiaokey.com/tag/二十六史  梁记  1  卷1-卷30.html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