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书名：菊与刀</w:t>
      </w:r>
    </w:p>
    <w:p>
      <w:r>
        <w:t>作者:（美）露丝·本尼迪克特（Ruth Benedict）著</w:t>
      </w:r>
    </w:p>
    <w:p>
      <w:r>
        <w:t>出版社:北京:北京联合出版公司,2013.09</w:t>
      </w:r>
    </w:p>
    <w:p>
      <w:r>
        <w:t>出版日期：</w:t>
      </w:r>
    </w:p>
    <w:p>
      <w:r>
        <w:t>总页数：257</w:t>
      </w:r>
    </w:p>
    <w:p>
      <w:r>
        <w:t>更多请访问教客网:www.jiaokey.com</w:t>
      </w:r>
    </w:p>
    <w:p>
      <w:r>
        <w:t>菊与刀评论地址：https://www.jiaokey.com/book/detail/13969105.html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