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书名：清明·感恩与社会和谐学术研讨会论文集</w:t>
      </w:r>
    </w:p>
    <w:p>
      <w:r>
        <w:t>作者：陕西省公祭黄帝陵工作委员会办公室编</w:t>
      </w:r>
    </w:p>
    <w:p>
      <w:r>
        <w:t>出版社：西安：陕西人民出版社</w:t>
      </w:r>
    </w:p>
    <w:p>
      <w:r>
        <w:t>出版日期：2011</w:t>
      </w:r>
    </w:p>
    <w:p>
      <w:r>
        <w:t>总页数：484</w:t>
      </w:r>
    </w:p>
    <w:p>
      <w:r>
        <w:t>更多请访问教客网: www.jiaokey.com</w:t>
      </w:r>
    </w:p>
    <w:p>
      <w:r>
        <w:t>清明·感恩与社会和谐学术研讨会论文集 评论地址：https://www.jiaokey.com/book/detail/13969079.html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