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书名：职方边地  中国勘界报告书  上</w:t>
      </w:r>
    </w:p>
    <w:p>
      <w:r>
        <w:t>作者：靳尔刚，苏华著</w:t>
      </w:r>
    </w:p>
    <w:p>
      <w:r>
        <w:t>出版社：北京:商务印书馆,2000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职方边地  中国勘界报告书  上 评论地址：https://www.jiaokey.com/book/detail/13969062.html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