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书名：宝鸡旅游文化大观</w:t>
      </w:r>
    </w:p>
    <w:p>
      <w:r>
        <w:t>作者：佳雨，和风编著</w:t>
      </w:r>
    </w:p>
    <w:p>
      <w:r>
        <w:t>出版社：西安：三秦出版社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宝鸡旅游文化大观 评论地址：https://www.jiaokey.com/book/detail/13969039.html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