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哲学趣谈与教材解析  高中二年级</w:t>
      </w:r>
    </w:p>
    <w:p>
      <w:r>
        <w:rPr>
          <w:rFonts w:ascii="宋体" w:hAnsi="宋体" w:eastAsia="宋体"/>
          <w:sz w:val="24"/>
        </w:rPr>
        <w:t>赵海林，赵晓龙，罗晓斌编著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14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14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哲学趣谈与教材解析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赵海林，赵晓龙，罗晓斌编著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本书出售、求购地址：https://www.jiaokey.com/book/detail/13969032.html</w:t>
      </w:r>
    </w:p>
    <w:p>
      <w:r>
        <w:t>更多相关图书推荐：https://www.jiaokey.com</w:t>
      </w:r>
    </w:p>
    <w:p>
      <w:r>
        <w:t>赵海林，赵晓龙，罗晓斌编著 其他作品：https://www.jiaokey.com/tag/赵海林，赵晓龙，罗晓斌编著.html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关键词搜索：https://www.jiaokey.com/tag/哲学-高中-教学参考资料.html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