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书名：盐池古韵</w:t>
      </w:r>
    </w:p>
    <w:p>
      <w:r>
        <w:t>作者：任永训，侯凤章主编</w:t>
      </w:r>
    </w:p>
    <w:p>
      <w:r>
        <w:t>出版社：银川：宁夏人民出版社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盐池古韵 评论地址：https://www.jiaokey.com/book/detail/13969025.html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