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书名：朋友遍天下  世界各国听众和国际台的故事</w:t>
      </w:r>
    </w:p>
    <w:p>
      <w:r>
        <w:t>作者：郭世炽等编；中国国际广播电台《国际广播丛书》编委会编</w:t>
      </w:r>
    </w:p>
    <w:p>
      <w:r>
        <w:t>出版社：北京：中国国际广播出版社</w:t>
      </w:r>
    </w:p>
    <w:p>
      <w:r>
        <w:t>出版日期：2001</w:t>
      </w:r>
    </w:p>
    <w:p>
      <w:r>
        <w:t>总页数：248</w:t>
      </w:r>
    </w:p>
    <w:p>
      <w:r>
        <w:t>更多请访问教客网: www.jiaokey.com</w:t>
      </w:r>
    </w:p>
    <w:p>
      <w:r>
        <w:t>朋友遍天下  世界各国听众和国际台的故事 评论地址：https://www.jiaokey.com/book/detail/13969021.html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