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书名：炎帝故里  山西高平  北京·山西高平神农炎帝文化学术研讨会论文集</w:t>
      </w:r>
    </w:p>
    <w:p>
      <w:r>
        <w:t>作者：中华炎黄文化研究会，中共高平市委，高平市人民政府编</w:t>
      </w:r>
    </w:p>
    <w:p>
      <w:r>
        <w:t>出版社：北京：九州出版社</w:t>
      </w:r>
    </w:p>
    <w:p>
      <w:r>
        <w:t>出版日期：2016.04</w:t>
      </w:r>
    </w:p>
    <w:p>
      <w:r>
        <w:t>总页数：388</w:t>
      </w:r>
    </w:p>
    <w:p>
      <w:r>
        <w:t>更多请访问教客网: www.jiaokey.com</w:t>
      </w:r>
    </w:p>
    <w:p>
      <w:r>
        <w:t>炎帝故里  山西高平  北京·山西高平神农炎帝文化学术研讨会论文集 评论地址：https://www.jiaokey.com/book/detail/13968979.html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