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书名：沁水县人民代表大会志（1949-2015）  上</w:t>
      </w:r>
    </w:p>
    <w:p>
      <w:r>
        <w:t>作者：田同旭主编</w:t>
      </w:r>
    </w:p>
    <w:p>
      <w:r>
        <w:t>出版社：太原:山西人民出版社,2016.02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沁水县人民代表大会志（1949-2015）  上 评论地址：https://www.jiaokey.com/book/detail/13968975.html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