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冷战国际史研究系列丛书  斯大林和印度尼西亚  1945-1953年苏联对印度尼西亚的政策  不为人知的一页</w:t>
      </w:r>
    </w:p>
    <w:p>
      <w:r>
        <w:rPr>
          <w:rFonts w:ascii="宋体" w:hAnsi="宋体" w:eastAsia="宋体"/>
          <w:sz w:val="24"/>
        </w:rPr>
        <w:t>（俄）叶菲莫娃著；吕雪峰译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冷战国际史研究系列丛书  斯大林和印度尼西亚  1945-1953年苏联对印度尼西亚的政策  不为人知的一页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（俄）叶菲莫娃著；吕雪峰译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本书出售、求购地址：https://www.jiaokey.com/book/detail/13968967.html</w:t>
      </w:r>
    </w:p>
    <w:p>
      <w:r>
        <w:t>更多相关图书推荐：https://www.jiaokey.com</w:t>
      </w:r>
    </w:p>
    <w:p>
      <w:r>
        <w:t>（俄）叶菲莫娃著；吕雪峰译 其他作品：https://www.jiaokey.com/tag/（俄）叶菲莫娃著；吕雪峰译.html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关键词搜索：https://www.jiaokey.com/tag/冷战国际史研究系列丛书  斯大林和印度尼西亚  1945-1953年苏联对印度尼西亚的政策  不为人知的一页.html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