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  聚焦苏东剧变  上</w:t>
      </w:r>
    </w:p>
    <w:p>
      <w:r>
        <w:rPr>
          <w:rFonts w:ascii="宋体" w:hAnsi="宋体" w:eastAsia="宋体"/>
          <w:sz w:val="24"/>
        </w:rPr>
        <w:t>秦维宪，叶祝弟主编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  聚焦苏东剧变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秦维宪，叶祝弟主编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本书出售、求购地址：https://www.jiaokey.com/book/detail/13968961.html</w:t>
      </w:r>
    </w:p>
    <w:p>
      <w:r>
        <w:t>更多相关图书推荐：https://www.jiaokey.com</w:t>
      </w:r>
    </w:p>
    <w:p>
      <w:r>
        <w:t>秦维宪，叶祝弟主编 其他作品：https://www.jiaokey.com/tag/秦维宪，叶祝弟主编.html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关键词搜索：https://www.jiaokey.com/tag/警钟  聚焦苏东剧变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