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化学分析实验</w:t>
      </w:r>
    </w:p>
    <w:p>
      <w:r>
        <w:rPr>
          <w:rFonts w:ascii="宋体" w:hAnsi="宋体" w:eastAsia="宋体"/>
          <w:sz w:val="24"/>
        </w:rPr>
        <w:t>张成孝主编；薛封和，张志琪副主编；张成孝，薛封和，张志琪，陈兰化，朱东涛，江瑜，张小玲，温普红编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张成孝主编；薛封和，张志琪副主编；张成孝，薛封和，张志琪，陈兰化，朱东涛，江瑜，张小玲，温普红编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本书出售、求购地址：https://www.jiaokey.com/book/detail/13968955.html</w:t>
      </w:r>
    </w:p>
    <w:p>
      <w:r>
        <w:t>更多相关图书推荐：https://www.jiaokey.com</w:t>
      </w:r>
    </w:p>
    <w:p>
      <w:r>
        <w:t>张成孝主编；薛封和，张志琪副主编；张成孝，薛封和，张志琪，陈兰化，朱东涛，江瑜，张小玲，温普红编 其他作品：https://www.jiaokey.com/tag/张成孝主编；薛封和，张志琪副主编；张成孝，薛封和，张志琪，陈兰化，朱东涛，江瑜，张小玲，温普红编.html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关键词搜索：https://www.jiaokey.com/tag/化学分析实验.html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