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世界五千年智谋全集  经营卷·说辩卷</w:t>
      </w:r>
    </w:p>
    <w:p>
      <w:r>
        <w:rPr>
          <w:rFonts w:ascii="宋体" w:hAnsi="宋体" w:eastAsia="宋体"/>
          <w:sz w:val="24"/>
        </w:rPr>
        <w:t>唐麒主编；左光远，蒋小兰，王益副主编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世界五千年智谋全集  经营卷·说辩卷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唐麒主编；左光远，蒋小兰，王益副主编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本书出售、求购地址：https://www.jiaokey.com/book/detail/13968881.html</w:t>
      </w:r>
    </w:p>
    <w:p>
      <w:r>
        <w:t>更多相关图书推荐：https://www.jiaokey.com</w:t>
      </w:r>
    </w:p>
    <w:p>
      <w:r>
        <w:t>唐麒主编；左光远，蒋小兰，王益副主编 其他作品：https://www.jiaokey.com/tag/唐麒主编；左光远，蒋小兰，王益副主编.html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关键词搜索：https://www.jiaokey.com/tag/世界五千年智谋全集  经营卷·说辩卷.html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