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书名：《台湾周刊》看十年台湾社会经济</w:t>
      </w:r>
    </w:p>
    <w:p>
      <w:r>
        <w:t>作者：余克礼，周志怀编著</w:t>
      </w:r>
    </w:p>
    <w:p>
      <w:r>
        <w:t>出版社：北京：台海出版社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《台湾周刊》看十年台湾社会经济 评论地址：https://www.jiaokey.com/book/detail/13968772.html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