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陕西非公有制经济与经济结构调整</w:t>
      </w:r>
    </w:p>
    <w:p>
      <w:r>
        <w:rPr>
          <w:rFonts w:ascii="宋体" w:hAnsi="宋体" w:eastAsia="宋体"/>
          <w:sz w:val="24"/>
        </w:rPr>
        <w:t>李全武，王玉钏，张伟峰著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陕西非公有制经济与经济结构调整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李全武，王玉钏，张伟峰著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本书出售、求购地址：https://www.jiaokey.com/book/detail/13968771.html</w:t>
      </w:r>
    </w:p>
    <w:p>
      <w:r>
        <w:t>更多相关图书推荐：https://www.jiaokey.com</w:t>
      </w:r>
    </w:p>
    <w:p>
      <w:r>
        <w:t>李全武，王玉钏，张伟峰著 其他作品：https://www.jiaokey.com/tag/李全武，王玉钏，张伟峰著.html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关键词搜索：https://www.jiaokey.com/tag/陕西非公有制经济与经济结构调整.html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