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诡道：国际间谍窃密手段面面观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诡道：国际间谍窃密手段面面观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本书出售、求购地址：https://www.jiaokey.com/book/detail/13968763.html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关键词搜索：https://www.jiaokey.com/tag/诡道：国际间谍窃密手段面面观.html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