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心灵视觉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心灵视觉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本书出售、求购地址：https://www.jiaokey.com/book/detail/13968719.html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心灵视觉.html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